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仙楚  第5卷  北斗神兵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仙楚  第5卷  北斗神兵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本书出售、求购地址：https://www.jiaokey.com/book/detail/14120397.html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关键词搜索：https://www.jiaokey.com/tag/仙楚  第5卷  北斗神兵.html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