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谐语人生  哲理叙事式打油诗选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谐语人生  哲理叙事式打油诗选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本书出售、求购地址：https://www.jiaokey.com/book/detail/14120386.html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关键词搜索：https://www.jiaokey.com/tag/谐语人生  哲理叙事式打油诗选.html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