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麦咭小怪兽  3  卫星系统破解之谜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麦咭小怪兽  3  卫星系统破解之谜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本书出售、求购地址：https://www.jiaokey.com/book/detail/14120370.html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关键词搜索：https://www.jiaokey.com/tag/麦咭小怪兽  3  卫星系统破解之谜.html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