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6  怪兽国大逃亡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6  怪兽国大逃亡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本书出售、求购地址：https://www.jiaokey.com/book/detail/14120369.html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6  怪兽国大逃亡.html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