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中小学生阅读系列  阳光教育必读书系  神州探月</w:t>
      </w:r>
    </w:p>
    <w:p>
      <w:r>
        <w:rPr>
          <w:rFonts w:ascii="宋体" w:hAnsi="宋体" w:eastAsia="宋体"/>
          <w:sz w:val="24"/>
        </w:rPr>
        <w:t>世界图书出版公司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中小学生阅读系列  阳光教育必读书系  神州探月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本书出售、求购地址：https://www.jiaokey.com/book/detail/14120357.html</w:t>
      </w:r>
    </w:p>
    <w:p>
      <w:r>
        <w:t>更多相关图书推荐：https://www.jiaokey.com</w:t>
      </w:r>
    </w:p>
    <w:p>
      <w:r>
        <w:t>世界图书出版公司 其他作品：https://www.jiaokey.com/tag/世界图书出版公司.html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关键词搜索：https://www.jiaokey.com/tag/中小学生阅读系列  阳光教育必读书系  神州探月.html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