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追梦的贝卡  迪士尼仙子做最好的自己系列小说</w:t>
      </w:r>
    </w:p>
    <w:p>
      <w:r>
        <w:rPr>
          <w:rFonts w:ascii="宋体" w:hAnsi="宋体" w:eastAsia="宋体"/>
          <w:sz w:val="24"/>
        </w:rPr>
        <w:t>（美）金佰利·莫瑞丝，美国迪士尼公司著；张菱儿改写；童趣出版有限公司编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追梦的贝卡  迪士尼仙子做最好的自己系列小说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（美）金佰利·莫瑞丝，美国迪士尼公司著；张菱儿改写；童趣出版有限公司编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本书出售、求购地址：https://www.jiaokey.com/book/detail/14120338.html</w:t>
      </w:r>
    </w:p>
    <w:p>
      <w:r>
        <w:t>更多相关图书推荐：https://www.jiaokey.com</w:t>
      </w:r>
    </w:p>
    <w:p>
      <w:r>
        <w:t>（美）金佰利·莫瑞丝，美国迪士尼公司著；张菱儿改写；童趣出版有限公司编 其他作品：https://www.jiaokey.com/tag/（美）金佰利·莫瑞丝，美国迪士尼公司著；张菱儿改写；童趣出版有限公司编.html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关键词搜索：https://www.jiaokey.com/tag/追梦的贝卡  迪士尼仙子做最好的自己系列小说.html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