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创意色彩高考导向与评析</w:t>
      </w:r>
    </w:p>
    <w:p>
      <w:r>
        <w:rPr>
          <w:rFonts w:ascii="宋体" w:hAnsi="宋体" w:eastAsia="宋体"/>
          <w:sz w:val="24"/>
        </w:rPr>
        <w:t>徐少年编著；毛鸿依，齐睿副主编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创意色彩高考导向与评析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徐少年编著；毛鸿依，齐睿副主编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本书出售、求购地址：https://www.jiaokey.com/book/detail/14120311.html</w:t>
      </w:r>
    </w:p>
    <w:p>
      <w:r>
        <w:t>更多相关图书推荐：https://www.jiaokey.com</w:t>
      </w:r>
    </w:p>
    <w:p>
      <w:r>
        <w:t>徐少年编著；毛鸿依，齐睿副主编 其他作品：https://www.jiaokey.com/tag/徐少年编著；毛鸿依，齐睿副主编.html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关键词搜索：https://www.jiaokey.com/tag/创意色彩高考导向与评析.html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