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书名：爱之感谢  二胡抒情小品</w:t>
      </w:r>
    </w:p>
    <w:p>
      <w:r>
        <w:t>作者：梁聆聆，梁天任编著</w:t>
      </w:r>
    </w:p>
    <w:p>
      <w:r>
        <w:t>出版社：北京:蓝天出版社,2011.01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爱之感谢  二胡抒情小品 评论地址：https://www.jiaokey.com/book/detail/14120288.html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