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学画线描  人物活动篇</w:t>
      </w:r>
    </w:p>
    <w:p>
      <w:r>
        <w:t>作者：樊求，夏兆明编著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学画线描  人物活动篇 评论地址：https://www.jiaokey.com/book/detail/14120283.html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