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书名：冯林华陶瓷艺术作品展  意象墨彩  泥火天成</w:t>
      </w:r>
    </w:p>
    <w:p>
      <w:r>
        <w:t>作者：丁易名主编</w:t>
      </w:r>
    </w:p>
    <w:p>
      <w:r>
        <w:t>出版社：北京:北京工艺美术出版社,2013.07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冯林华陶瓷艺术作品展  意象墨彩  泥火天成 评论地址：https://www.jiaokey.com/book/detail/14120271.html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