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书名：国画基础技法详解  梅</w:t>
      </w:r>
    </w:p>
    <w:p>
      <w:r>
        <w:t>作者：刘新才绘</w:t>
      </w:r>
    </w:p>
    <w:p>
      <w:r>
        <w:t>出版社：武汉:湖北美术出版社,2012.09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国画基础技法详解  梅 评论地址：https://www.jiaokey.com/book/detail/14120259.html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