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精编插图双色版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精编插图双色版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本书出售、求购地址：https://www.jiaokey.com/book/detail/14120216.html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关键词搜索：https://www.jiaokey.com/tag/中国民间故事精选  精编插图双色版.html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