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培养高中学生的卓越口才学习读本</w:t>
      </w:r>
    </w:p>
    <w:p>
      <w:r>
        <w:rPr>
          <w:rFonts w:ascii="宋体" w:hAnsi="宋体" w:eastAsia="宋体"/>
          <w:sz w:val="24"/>
        </w:rPr>
        <w:t>吴杰明，倪同刚主编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培养高中学生的卓越口才学习读本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吴杰明，倪同刚主编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本书出售、求购地址：https://www.jiaokey.com/book/detail/14120211.html</w:t>
      </w:r>
    </w:p>
    <w:p>
      <w:r>
        <w:t>更多相关图书推荐：https://www.jiaokey.com</w:t>
      </w:r>
    </w:p>
    <w:p>
      <w:r>
        <w:t>吴杰明，倪同刚主编 其他作品：https://www.jiaokey.com/tag/吴杰明，倪同刚主编.html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关键词搜索：https://www.jiaokey.com/tag/培养高中学生的卓越口才学习读本.html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