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第7辑  赵一曼小传</w:t>
      </w:r>
    </w:p>
    <w:p>
      <w:r>
        <w:t>作者：胡效英，蒋二明编著</w:t>
      </w:r>
    </w:p>
    <w:p>
      <w:r>
        <w:t>出版社：广州：广东旅游出版社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中外名人小传  第7辑  赵一曼小传 评论地址：https://www.jiaokey.com/book/detail/14120135.html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