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第4辑  柳宗元小传</w:t>
      </w:r>
    </w:p>
    <w:p>
      <w:r>
        <w:t>作者：衡大新编著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中外名人小传  第4辑  柳宗元小传 评论地址：https://www.jiaokey.com/book/detail/14120118.html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