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经典英文老童谣  动物篇</w:t>
      </w:r>
    </w:p>
    <w:p>
      <w:r>
        <w:rPr>
          <w:rFonts w:ascii="宋体" w:hAnsi="宋体" w:eastAsia="宋体"/>
          <w:sz w:val="24"/>
        </w:rPr>
        <w:t>（美）潘俊林，李国庆编译；潘晓明绘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经典英文老童谣  动物篇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（美）潘俊林，李国庆编译；潘晓明绘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本书出售、求购地址：https://www.jiaokey.com/book/detail/14120099.html</w:t>
      </w:r>
    </w:p>
    <w:p>
      <w:r>
        <w:t>更多相关图书推荐：https://www.jiaokey.com</w:t>
      </w:r>
    </w:p>
    <w:p>
      <w:r>
        <w:t>（美）潘俊林，李国庆编译；潘晓明绘 其他作品：https://www.jiaokey.com/tag/（美）潘俊林，李国庆编译；潘晓明绘.html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关键词搜索：https://www.jiaokey.com/tag/经典英文老童谣  动物篇.html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