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农村党员实践“三个代表”的探索  惠州市全面推行农村党员联系村务工作责任制</w:t>
      </w:r>
    </w:p>
    <w:p>
      <w:r>
        <w:rPr>
          <w:rFonts w:ascii="宋体" w:hAnsi="宋体" w:eastAsia="宋体"/>
          <w:sz w:val="24"/>
        </w:rPr>
        <w:t>中共惠州市委组织部，中共惠州市委基层编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农村党员实践“三个代表”的探索  惠州市全面推行农村党员联系村务工作责任制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中共惠州市委组织部，中共惠州市委基层编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中共惠州市委组织部；中共惠州市委基层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本书出售、求购地址：https://www.jiaokey.com/book/detail/14120096.html</w:t>
      </w:r>
    </w:p>
    <w:p>
      <w:r>
        <w:t>更多相关图书推荐：https://www.jiaokey.com</w:t>
      </w:r>
    </w:p>
    <w:p>
      <w:r>
        <w:t>中共惠州市委组织部，中共惠州市委基层编 其他作品：https://www.jiaokey.com/tag/中共惠州市委组织部，中共惠州市委基层编.html</w:t>
      </w:r>
    </w:p>
    <w:p>
      <w:r>
        <w:t>中共惠州市委组织部；中共惠州市委基层 出版图书：https://www.jiaokey.com/tag/中共惠州市委组织部；中共惠州市委基层.html</w:t>
      </w:r>
    </w:p>
    <w:p>
      <w:r>
        <w:t>关键词搜索：https://www.jiaokey.com/tag/农村党员实践“三个代表”的探索  惠州市全面推行农村党员联系村务工作责任制.html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