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书名：最受欢迎的家常主食</w:t>
      </w:r>
    </w:p>
    <w:p>
      <w:r>
        <w:t>作者：曾韬编著</w:t>
      </w:r>
    </w:p>
    <w:p>
      <w:r>
        <w:t>出版社：沈阳：辽宁科学技术出版社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最受欢迎的家常主食 评论地址：https://www.jiaokey.com/book/detail/14120095.html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