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珠江三角洲地方高校学生工作的研究与实践</w:t>
      </w:r>
    </w:p>
    <w:p>
      <w:r>
        <w:rPr>
          <w:rFonts w:ascii="宋体" w:hAnsi="宋体" w:eastAsia="宋体"/>
          <w:sz w:val="24"/>
        </w:rPr>
        <w:t>梅醒斌主编；汤贞敏，安少华副主编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珠江三角洲地方高校学生工作的研究与实践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梅醒斌主编；汤贞敏，安少华副主编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本书出售、求购地址：https://www.jiaokey.com/book/detail/14120083.html</w:t>
      </w:r>
    </w:p>
    <w:p>
      <w:r>
        <w:t>更多相关图书推荐：https://www.jiaokey.com</w:t>
      </w:r>
    </w:p>
    <w:p>
      <w:r>
        <w:t>梅醒斌主编；汤贞敏，安少华副主编 其他作品：https://www.jiaokey.com/tag/梅醒斌主编；汤贞敏，安少华副主编.html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关键词搜索：https://www.jiaokey.com/tag/珠江三角洲地方高校学生工作的研究与实践.html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