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魔戒二部曲  双城奇谋</w:t>
      </w:r>
    </w:p>
    <w:p>
      <w:r>
        <w:rPr>
          <w:rFonts w:ascii="宋体" w:hAnsi="宋体" w:eastAsia="宋体"/>
          <w:sz w:val="24"/>
        </w:rPr>
        <w:t>（美）托尔金著；朱学恒译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魔戒二部曲  双城奇谋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（美）托尔金著；朱学恒译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本书出售、求购地址：https://www.jiaokey.com/book/detail/14120080.html</w:t>
      </w:r>
    </w:p>
    <w:p>
      <w:r>
        <w:t>更多相关图书推荐：https://www.jiaokey.com</w:t>
      </w:r>
    </w:p>
    <w:p>
      <w:r>
        <w:t>（美）托尔金著；朱学恒译 其他作品：https://www.jiaokey.com/tag/（美）托尔金著；朱学恒译.html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关键词搜索：https://www.jiaokey.com/tag/魔戒二部曲  双城奇谋.html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