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千里江堤战洪魔  驻粤某集团军'98长江抗洪抢险新闻作品集</w:t>
      </w:r>
    </w:p>
    <w:p>
      <w:r>
        <w:rPr>
          <w:rFonts w:ascii="宋体" w:hAnsi="宋体" w:eastAsia="宋体"/>
          <w:sz w:val="24"/>
        </w:rPr>
        <w:t>五三二○○部队政治部，惠州日报社编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千里江堤战洪魔  驻粤某集团军'98长江抗洪抢险新闻作品集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五三二○○部队政治部，惠州日报社编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本书出售、求购地址：https://www.jiaokey.com/book/detail/14120077.html</w:t>
      </w:r>
    </w:p>
    <w:p>
      <w:r>
        <w:t>更多相关图书推荐：https://www.jiaokey.com</w:t>
      </w:r>
    </w:p>
    <w:p>
      <w:r>
        <w:t>五三二○○部队政治部，惠州日报社编 其他作品：https://www.jiaokey.com/tag/五三二○○部队政治部，惠州日报社编.html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关键词搜索：https://www.jiaokey.com/tag/新闻(学科: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