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大学英语教程快速阅读  1</w:t>
      </w:r>
    </w:p>
    <w:p>
      <w:r>
        <w:rPr>
          <w:rFonts w:ascii="宋体" w:hAnsi="宋体" w:eastAsia="宋体"/>
          <w:sz w:val="24"/>
        </w:rPr>
        <w:t>戈玲玲总主编；刘明东总主审；潘洞庭，李先进主编；袁艳玲，何晓斓，周彦希副主编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大学英语教程快速阅读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戈玲玲总主编；刘明东总主审；潘洞庭，李先进主编；袁艳玲，何晓斓，周彦希副主编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本书出售、求购地址：https://www.jiaokey.com/book/detail/14120073.html</w:t>
      </w:r>
    </w:p>
    <w:p>
      <w:r>
        <w:t>更多相关图书推荐：https://www.jiaokey.com</w:t>
      </w:r>
    </w:p>
    <w:p>
      <w:r>
        <w:t>戈玲玲总主编；刘明东总主审；潘洞庭，李先进主编；袁艳玲，何晓斓，周彦希副主编 其他作品：https://www.jiaokey.com/tag/戈玲玲总主编；刘明东总主审；潘洞庭，李先进主编；袁艳玲，何晓斓，周彦希副主编.html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关键词搜索：https://www.jiaokey.com/tag/大学英语教程快速阅读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