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书名：触摸屏组态控制技术</w:t>
      </w:r>
    </w:p>
    <w:p>
      <w:r>
        <w:t>作者：李庆海，王成安主编</w:t>
      </w:r>
    </w:p>
    <w:p>
      <w:r>
        <w:t>出版社：北京：电子工业出版社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触摸屏组态控制技术 评论地址：https://www.jiaokey.com/book/detail/14120065.html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