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我和英语做游戏幼儿情景英语150句</w:t>
      </w:r>
    </w:p>
    <w:p>
      <w:r>
        <w:rPr>
          <w:rFonts w:ascii="宋体" w:hAnsi="宋体" w:eastAsia="宋体"/>
          <w:sz w:val="24"/>
        </w:rPr>
        <w:t>何晓媛编著；谢煜然绘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我和英语做游戏幼儿情景英语150句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何晓媛编著；谢煜然绘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本书出售、求购地址：https://www.jiaokey.com/book/detail/14120029.html</w:t>
      </w:r>
    </w:p>
    <w:p>
      <w:r>
        <w:t>更多相关图书推荐：https://www.jiaokey.com</w:t>
      </w:r>
    </w:p>
    <w:p>
      <w:r>
        <w:t>何晓媛编著；谢煜然绘 其他作品：https://www.jiaokey.com/tag/何晓媛编著；谢煜然绘.html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关键词搜索：https://www.jiaokey.com/tag/我和英语做游戏幼儿情景英语150句.html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