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装饰效果图手绘表现</w:t>
      </w:r>
    </w:p>
    <w:p>
      <w:r>
        <w:rPr>
          <w:rFonts w:ascii="宋体" w:hAnsi="宋体" w:eastAsia="宋体"/>
          <w:sz w:val="24"/>
        </w:rPr>
        <w:t>孟繁华主编；孙露副主编；童霞，崔东方主审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装饰效果图手绘表现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孟繁华主编；孙露副主编；童霞，崔东方主审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本书出售、求购地址：https://www.jiaokey.com/book/detail/14120002.html</w:t>
      </w:r>
    </w:p>
    <w:p>
      <w:r>
        <w:t>更多相关图书推荐：https://www.jiaokey.com</w:t>
      </w:r>
    </w:p>
    <w:p>
      <w:r>
        <w:t>孟繁华主编；孙露副主编；童霞，崔东方主审 其他作品：https://www.jiaokey.com/tag/孟繁华主编；孙露副主编；童霞，崔东方主审.html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关键词搜索：https://www.jiaokey.com/tag/装饰效果图手绘表现.html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