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教育活动与活动课程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教育活动与活动课程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关键词搜索：https://www.jiaokey.com/tag/教育活动与活动课程.html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