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校外教育机构与课外活动组织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校外教育机构与课外活动组织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关键词搜索：https://www.jiaokey.com/tag/校外教育机构与课外活动组织.html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