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雷锋小传</w:t>
      </w:r>
    </w:p>
    <w:p>
      <w:r>
        <w:t>作者：侯振强编著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第7辑  雷锋小传 评论地址：https://www.jiaokey.com/book/detail/14119960.html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