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董必武小传</w:t>
      </w:r>
    </w:p>
    <w:p>
      <w:r>
        <w:t>作者：安国量编著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第7辑  董必武小传 评论地址：https://www.jiaokey.com/book/detail/14119957.html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