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社会经济调查通讯  辽阳市第一中学  建校五十周年专辑  1949-1999</w:t>
      </w:r>
    </w:p>
    <w:p>
      <w:r>
        <w:rPr>
          <w:rFonts w:ascii="宋体" w:hAnsi="宋体" w:eastAsia="宋体"/>
          <w:sz w:val="24"/>
        </w:rPr>
        <w:t>郭乃兴主编；张书杰，王芳副主编；《中国社会经济调查通讯》编辑部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社会经济调查通讯  辽阳市第一中学  建校五十周年专辑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郭乃兴主编；张书杰，王芳副主编；《中国社会经济调查通讯》编辑部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本书出售、求购地址：https://www.jiaokey.com/book/detail/14119940.html</w:t>
      </w:r>
    </w:p>
    <w:p>
      <w:r>
        <w:t>更多相关图书推荐：https://www.jiaokey.com</w:t>
      </w:r>
    </w:p>
    <w:p>
      <w:r>
        <w:t>郭乃兴主编；张书杰，王芳副主编；《中国社会经济调查通讯》编辑部 其他作品：https://www.jiaokey.com/tag/郭乃兴主编；张书杰，王芳副主编；《中国社会经济调查通讯》编辑部.html</w:t>
      </w:r>
    </w:p>
    <w:p>
      <w:r>
        <w:t>关键词搜索：https://www.jiaokey.com/tag/社会经济调查通讯  辽阳市第一中学  建校五十周年专辑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