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襄平邮谭  合订本  第6-7卷  总第63期-总第86期</w:t>
      </w:r>
    </w:p>
    <w:p>
      <w:r>
        <w:rPr>
          <w:rFonts w:ascii="宋体" w:hAnsi="宋体" w:eastAsia="宋体"/>
          <w:sz w:val="24"/>
        </w:rPr>
        <w:t>辽阳市集邮协会《襄平邮谭》编辑部，李宝库主编；谭德惠副主编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襄平邮谭  合订本  第6-7卷  总第63期-总第86期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辽阳市集邮协会《襄平邮谭》编辑部，李宝库主编；谭德惠副主编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辽阳市集邮协会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本书出售、求购地址：https://www.jiaokey.com/book/detail/14119918.html</w:t>
      </w:r>
    </w:p>
    <w:p>
      <w:r>
        <w:t>更多相关图书推荐：https://www.jiaokey.com</w:t>
      </w:r>
    </w:p>
    <w:p>
      <w:r>
        <w:t>辽阳市集邮协会《襄平邮谭》编辑部，李宝库主编；谭德惠副主编 其他作品：https://www.jiaokey.com/tag/辽阳市集邮协会《襄平邮谭》编辑部，李宝库主编；谭德惠副主编.html</w:t>
      </w:r>
    </w:p>
    <w:p>
      <w:r>
        <w:t>辽阳市集邮协会 出版图书：https://www.jiaokey.com/tag/辽阳市集邮协会.html</w:t>
      </w:r>
    </w:p>
    <w:p>
      <w:r>
        <w:t>关键词搜索：https://www.jiaokey.com/tag/襄平邮谭  合订本  第6-7卷  总第63期-总第86期.html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