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围困战影视剧本辑  下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围困战影视剧本辑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本书出售、求购地址：https://www.jiaokey.com/book/detail/14119701.html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关键词搜索：https://www.jiaokey.com/tag/围困战影视剧本辑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