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中国科学院教材建设专家委员会规划教材  大学计算机应用实践教程</w:t>
      </w:r>
    </w:p>
    <w:p>
      <w:r>
        <w:rPr>
          <w:rFonts w:ascii="宋体" w:hAnsi="宋体" w:eastAsia="宋体"/>
          <w:sz w:val="24"/>
        </w:rPr>
        <w:t>胡树煜，赵亮，姚琳主编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中国科学院教材建设专家委员会规划教材  大学计算机应用实践教程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胡树煜，赵亮，姚琳主编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本书出售、求购地址：https://www.jiaokey.com/book/detail/14119680.html</w:t>
      </w:r>
    </w:p>
    <w:p>
      <w:r>
        <w:t>更多相关图书推荐：https://www.jiaokey.com</w:t>
      </w:r>
    </w:p>
    <w:p>
      <w:r>
        <w:t>胡树煜，赵亮，姚琳主编 其他作品：https://www.jiaokey.com/tag/胡树煜，赵亮，姚琳主编.html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关键词搜索：https://www.jiaokey.com/tag/中国科学院教材建设专家委员会规划教材  大学计算机应用实践教程.html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