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书名：把信送给加西亚</w:t>
      </w:r>
    </w:p>
    <w:p>
      <w:r>
        <w:t>作者：（美）阿尔伯特·哈伯德著；李慧泉译</w:t>
      </w:r>
    </w:p>
    <w:p>
      <w:r>
        <w:t>出版社：上海:立信会计出版社,2016.07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把信送给加西亚 评论地址：https://www.jiaokey.com/book/detail/14119669.html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