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书名：张居正解说士君子官德修治</w:t>
      </w:r>
    </w:p>
    <w:p>
      <w:r>
        <w:t>作者：高占祥主编；周殿富选注</w:t>
      </w:r>
    </w:p>
    <w:p>
      <w:r>
        <w:t>出版社：北京时代华文书局,2016.01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张居正解说士君子官德修治 评论地址：https://www.jiaokey.com/book/detail/14119668.html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