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培训进化论  从培训专家到学习设计师  双色珍藏版</w:t>
      </w:r>
    </w:p>
    <w:p>
      <w:r>
        <w:rPr>
          <w:rFonts w:ascii="宋体" w:hAnsi="宋体" w:eastAsia="宋体"/>
          <w:sz w:val="24"/>
        </w:rPr>
        <w:t>张立志著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培训进化论  从培训专家到学习设计师  双色珍藏版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本书出售、求购地址：https://www.jiaokey.com/book/detail/14119644.html</w:t>
      </w:r>
    </w:p>
    <w:p>
      <w:r>
        <w:t>更多相关图书推荐：https://www.jiaokey.com</w:t>
      </w:r>
    </w:p>
    <w:p>
      <w:r>
        <w:t>张立志著 其他作品：https://www.jiaokey.com/tag/张立志著.html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关键词搜索：https://www.jiaokey.com/tag/培训进化论  从培训专家到学习设计师  双色珍藏版.html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