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美日韩人才中介组织及其国际化发展研究</w:t>
      </w:r>
    </w:p>
    <w:p>
      <w:r>
        <w:rPr>
          <w:rFonts w:ascii="宋体" w:hAnsi="宋体" w:eastAsia="宋体"/>
          <w:sz w:val="24"/>
        </w:rPr>
        <w:t>陈彬，汤忠杰编著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美日韩人才中介组织及其国际化发展研究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陈彬，汤忠杰编著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本书出售、求购地址：https://www.jiaokey.com/book/detail/14119636.html</w:t>
      </w:r>
    </w:p>
    <w:p>
      <w:r>
        <w:t>更多相关图书推荐：https://www.jiaokey.com</w:t>
      </w:r>
    </w:p>
    <w:p>
      <w:r>
        <w:t>陈彬，汤忠杰编著 其他作品：https://www.jiaokey.com/tag/陈彬，汤忠杰编著.html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关键词搜索：https://www.jiaokey.com/tag/美日韩人才中介组织及其国际化发展研究.html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