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中国经济增长的产业传导机制与产业发展战略选择研究  以铜产业为例</w:t>
      </w:r>
    </w:p>
    <w:p>
      <w:r>
        <w:rPr>
          <w:rFonts w:ascii="宋体" w:hAnsi="宋体" w:eastAsia="宋体"/>
          <w:sz w:val="24"/>
        </w:rPr>
        <w:t>丁颖辉，安海忠著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中国经济增长的产业传导机制与产业发展战略选择研究  以铜产业为例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丁颖辉，安海忠著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本书出售、求购地址：https://www.jiaokey.com/book/detail/14119634.html</w:t>
      </w:r>
    </w:p>
    <w:p>
      <w:r>
        <w:t>更多相关图书推荐：https://www.jiaokey.com</w:t>
      </w:r>
    </w:p>
    <w:p>
      <w:r>
        <w:t>丁颖辉，安海忠著 其他作品：https://www.jiaokey.com/tag/丁颖辉，安海忠著.html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关键词搜索：https://www.jiaokey.com/tag/中国经济增长的产业传导机制与产业发展战略选择研究  以铜产业为例.html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