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复杂性挑战21世纪的技术创新＝THE COMPLEXITY CHALLENGE:TECHNOLOGICAL INNOVATION FOR THE 21ST CENTURY</w:t>
      </w:r>
    </w:p>
    <w:p>
      <w:r>
        <w:rPr>
          <w:rFonts w:ascii="宋体" w:hAnsi="宋体" w:eastAsia="宋体"/>
          <w:sz w:val="24"/>
        </w:rPr>
        <w:t>（美）罗伯特·W.里克罗夫特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复杂性挑战21世纪的技术创新＝THE COMPLEXITY CHALLENGE:TECHNOLOGICAL INNOVATION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（美）罗伯特·W.里克罗夫特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本书出售、求购地址：https://www.jiaokey.com/book/detail/14119618.html</w:t>
      </w:r>
    </w:p>
    <w:p>
      <w:r>
        <w:t>更多相关图书推荐：https://www.jiaokey.com</w:t>
      </w:r>
    </w:p>
    <w:p>
      <w:r>
        <w:t>（美）罗伯特·W.里克罗夫特 其他作品：https://www.jiaokey.com/tag/（美）罗伯特·W.里克罗夫特.html</w:t>
      </w:r>
    </w:p>
    <w:p>
      <w:r>
        <w:t>关键词搜索：https://www.jiaokey.com/tag/复杂性挑战21世纪的技术创新＝THE COMPLEXITY CHALLENGE:TECHNOLOGICAL INNOVATION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