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21世纪高等院校特色财经专业规划教材  个人理财</w:t>
      </w:r>
    </w:p>
    <w:p>
      <w:r>
        <w:rPr>
          <w:rFonts w:ascii="宋体" w:hAnsi="宋体" w:eastAsia="宋体"/>
          <w:sz w:val="24"/>
        </w:rPr>
        <w:t>张阿芬，傅庆阳主编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21世纪高等院校特色财经专业规划教材  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张阿芬，傅庆阳主编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本书出售、求购地址：https://www.jiaokey.com/book/detail/14119611.html</w:t>
      </w:r>
    </w:p>
    <w:p>
      <w:r>
        <w:t>更多相关图书推荐：https://www.jiaokey.com</w:t>
      </w:r>
    </w:p>
    <w:p>
      <w:r>
        <w:t>张阿芬，傅庆阳主编 其他作品：https://www.jiaokey.com/tag/张阿芬，傅庆阳主编.html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关键词搜索：https://www.jiaokey.com/tag/私人投资-高等学校-教材.html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