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Photoshop电商广告设计实战教程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Photoshop电商广告设计实战教程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本书出售、求购地址：https://www.jiaokey.com/book/detail/14119596.html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关键词搜索：https://www.jiaokey.com/tag/Photoshop电商广告设计实战教程.html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