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城市轨道交通大客流风险动态控制理论与方法</w:t>
      </w:r>
    </w:p>
    <w:p>
      <w:r>
        <w:rPr>
          <w:rFonts w:ascii="宋体" w:hAnsi="宋体" w:eastAsia="宋体"/>
          <w:sz w:val="24"/>
        </w:rPr>
        <w:t>李得伟，张琦，韩宝明著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城市轨道交通大客流风险动态控制理论与方法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李得伟，张琦，韩宝明著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本书出售、求购地址：https://www.jiaokey.com/book/detail/14119581.html</w:t>
      </w:r>
    </w:p>
    <w:p>
      <w:r>
        <w:t>更多相关图书推荐：https://www.jiaokey.com</w:t>
      </w:r>
    </w:p>
    <w:p>
      <w:r>
        <w:t>李得伟，张琦，韩宝明著 其他作品：https://www.jiaokey.com/tag/李得伟，张琦，韩宝明著.html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关键词搜索：https://www.jiaokey.com/tag/城市轨道交通大客流风险动态控制理论与方法.html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