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太岳区领导机关在沁源  1939.5-1942.10</w:t>
      </w:r>
    </w:p>
    <w:p>
      <w:r>
        <w:rPr>
          <w:rFonts w:ascii="宋体" w:hAnsi="宋体" w:eastAsia="宋体"/>
          <w:sz w:val="24"/>
        </w:rPr>
        <w:t>张成仁撰文；沁源县文物馆编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太岳区领导机关在沁源  1939.5-1942.10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张成仁撰文；沁源县文物馆编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本书出售、求购地址：https://www.jiaokey.com/book/detail/14119574.html</w:t>
      </w:r>
    </w:p>
    <w:p>
      <w:r>
        <w:t>更多相关图书推荐：https://www.jiaokey.com</w:t>
      </w:r>
    </w:p>
    <w:p>
      <w:r>
        <w:t>张成仁撰文；沁源县文物馆编 其他作品：https://www.jiaokey.com/tag/张成仁撰文；沁源县文物馆编.html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关键词搜索：https://www.jiaokey.com/tag/太岳区领导机关在沁源  1939.5-1942.10.html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