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北战南征  镇守边疆  身经百战  扎根西南边陲的沁源人</w:t>
      </w:r>
    </w:p>
    <w:p>
      <w:r>
        <w:rPr>
          <w:rFonts w:ascii="宋体" w:hAnsi="宋体" w:eastAsia="宋体"/>
          <w:sz w:val="24"/>
        </w:rPr>
        <w:t>沁源县史志办公室编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北战南征  镇守边疆  身经百战  扎根西南边陲的沁源人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本书出售、求购地址：https://www.jiaokey.com/book/detail/14119572.html</w:t>
      </w:r>
    </w:p>
    <w:p>
      <w:r>
        <w:t>更多相关图书推荐：https://www.jiaokey.com</w:t>
      </w:r>
    </w:p>
    <w:p>
      <w:r>
        <w:t>沁源县史志办公室编 其他作品：https://www.jiaokey.com/tag/沁源县史志办公室编.html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关键词搜索：https://www.jiaokey.com/tag/北战南征  镇守边疆  身经百战  扎根西南边陲的沁源人.html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