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书名：山西省重点企业志系列丛书  山西省沁新公司志</w:t>
      </w:r>
    </w:p>
    <w:p>
      <w:r>
        <w:t>作者：孙宏原主编</w:t>
      </w:r>
    </w:p>
    <w:p>
      <w:r>
        <w:t>出版社：北京:中华书局,2001.12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山西省重点企业志系列丛书  山西省沁新公司志 评论地址：https://www.jiaokey.com/book/detail/14119543.html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