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德兰修女信念的力量</w:t>
      </w:r>
    </w:p>
    <w:p>
      <w:r>
        <w:rPr>
          <w:rFonts w:ascii="宋体" w:hAnsi="宋体" w:eastAsia="宋体"/>
          <w:sz w:val="24"/>
        </w:rPr>
        <w:t>（英）格雷戈·瓦茨（Greg Watts）著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德兰修女信念的力量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（英）格雷戈·瓦茨（Greg Watts）著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本书出售、求购地址：https://www.jiaokey.com/book/detail/14119521.html</w:t>
      </w:r>
    </w:p>
    <w:p>
      <w:r>
        <w:t>更多相关图书推荐：https://www.jiaokey.com</w:t>
      </w:r>
    </w:p>
    <w:p>
      <w:r>
        <w:t>（英）格雷戈·瓦茨（Greg Watts）著 其他作品：https://www.jiaokey.com/tag/（英）格雷戈·瓦茨（Greg Watts）著.html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关键词搜索：https://www.jiaokey.com/tag/德兰修女信念的力量.html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