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国学中的经营之道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国学中的经营之道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本书出售、求购地址：https://www.jiaokey.com/book/detail/14119514.html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关键词搜索：https://www.jiaokey.com/tag/国学中的经营之道.html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