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</w:t>
      </w:r>
    </w:p>
    <w:p>
      <w:r>
        <w:t>作者：刘红，马祯主编；王永红，李平女副主编；张建昌，王淙主审；许素青，吕晓燕，储伶丽，杨振龙，代薇主要参编人员</w:t>
      </w:r>
    </w:p>
    <w:p>
      <w:r>
        <w:t>出版社：北京：对外经济贸易大学出版社</w:t>
      </w:r>
    </w:p>
    <w:p>
      <w:r>
        <w:t>出版日期：2016.06</w:t>
      </w:r>
    </w:p>
    <w:p>
      <w:r>
        <w:t>总页数：257</w:t>
      </w:r>
    </w:p>
    <w:p>
      <w:r>
        <w:t>更多请访问教客网: www.jiaokey.com</w:t>
      </w:r>
    </w:p>
    <w:p>
      <w:r>
        <w:t>国际金融 评论地址：https://www.jiaokey.com/book/detail/14119488.html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