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国家建构与文化认同  以北魏的兴废进行的考查</w:t>
      </w:r>
    </w:p>
    <w:p>
      <w:r>
        <w:rPr>
          <w:rFonts w:ascii="宋体" w:hAnsi="宋体" w:eastAsia="宋体"/>
          <w:sz w:val="24"/>
        </w:rPr>
        <w:t>张宏斌著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国家建构与文化认同  以北魏的兴废进行的考查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本书出售、求购地址：https://www.jiaokey.com/book/detail/14119474.html</w:t>
      </w:r>
    </w:p>
    <w:p>
      <w:r>
        <w:t>更多相关图书推荐：https://www.jiaokey.com</w:t>
      </w:r>
    </w:p>
    <w:p>
      <w:r>
        <w:t>张宏斌著 其他作品：https://www.jiaokey.com/tag/张宏斌著.html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关键词搜索：https://www.jiaokey.com/tag/国家建构与文化认同  以北魏的兴废进行的考查.html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