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书名：1分钟魔法整理术</w:t>
      </w:r>
    </w:p>
    <w:p>
      <w:r>
        <w:t>作者：（日）小松易著；何炀译</w:t>
      </w:r>
    </w:p>
    <w:p>
      <w:r>
        <w:t>出版社：武汉:华中科技大学出版社,2016.06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1分钟魔法整理术 评论地址：https://www.jiaokey.com/book/detail/14119460.html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